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Antrag auf Befreiung oder Ermäßigung vom Rundfunkbeitrag</w:t>
      </w:r>
    </w:p>
    <w:p>
      <w:r>
        <w:t>Beitragsservice von ARD, ZDF und Deutschlandradio</w:t>
        <w:br/>
        <w:t>50656 Köln</w:t>
      </w:r>
    </w:p>
    <w:p>
      <w:r>
        <w:br/>
        <w:t>[Vorname Nachname]</w:t>
        <w:br/>
        <w:t>[Straße, Hausnummer]</w:t>
        <w:br/>
        <w:t>[PLZ Ort]</w:t>
        <w:br/>
        <w:t>[Beitragsnummer – falls vorhanden]</w:t>
      </w:r>
    </w:p>
    <w:p>
      <w:r>
        <w:br/>
        <w:t>[Ort], [Datum]</w:t>
      </w:r>
    </w:p>
    <w:p>
      <w:r>
        <w:br/>
        <w:t>Betreff: Antrag auf Befreiung bzw. Ermäßigung vom Rundfunkbeitrag</w:t>
      </w:r>
    </w:p>
    <w:p>
      <w:r>
        <w:br/>
        <w:t>Sehr geehrte Damen und Herren,</w:t>
        <w:br/>
        <w:br/>
        <w:t>hiermit beantrage ich die</w:t>
        <w:br/>
        <w:t>☐ Befreiung vom Rundfunkbeitrag</w:t>
        <w:br/>
        <w:t>☐ Ermäßigung des Rundfunkbeitrags auf 6,12 € monatlich</w:t>
        <w:br/>
        <w:br/>
        <w:t>Ich bin schwerbehindert und erfülle die Voraussetzungen nach § 4 oder § 4a Rundfunkbeitragsstaatsvertrag. Den entsprechenden Nachweis lege ich bei:</w:t>
        <w:br/>
        <w:br/>
        <w:t>☐ Kopie meines Schwerbehindertenausweises mit dem Merkzeichen „RF“</w:t>
        <w:br/>
        <w:t>☐ Kopie meines Schwerbehindertenausweises mit dem Merkzeichen „TBl“</w:t>
        <w:br/>
        <w:t>☐ Aktueller Bewilligungsbescheid über den Bezug von:</w:t>
        <w:br/>
        <w:t xml:space="preserve">   ☐ Bürgergeld</w:t>
        <w:br/>
        <w:t xml:space="preserve">   ☐ Grundsicherung im Alter oder bei Erwerbsminderung</w:t>
        <w:br/>
        <w:t xml:space="preserve">   ☐ Hilfe zur Pflege</w:t>
        <w:br/>
        <w:t xml:space="preserve">   ☐ Blindenhilfe</w:t>
        <w:br/>
        <w:t xml:space="preserve">   ☐ BAföG/BAB mit Nachweis über eigene Wohnung</w:t>
        <w:br/>
        <w:br/>
        <w:t>Bitte bestätigen Sie mir schriftlich den Eingang meines Antrags und teilen Sie mir mit, ab wann die Befreiung oder Ermäßigung wirksam ist.</w:t>
        <w:br/>
        <w:br/>
        <w:t>Vielen Dank im Voraus.</w:t>
        <w:br/>
        <w:br/>
        <w:t>Mit freundlichen Grüßen</w:t>
        <w:br/>
        <w:br/>
        <w:t>[Unterschrift – falls ausgedruckt]</w:t>
        <w:br/>
        <w:t>[Vorname Nachname]</w:t>
      </w:r>
    </w:p>
    <w:p>
      <w:r>
        <w:br/>
        <w:t>Anlagen:</w:t>
        <w:br/>
        <w:t>- Kopie des Schwerbehindertenausweises (Vorder- und Rückseite) oder</w:t>
        <w:br/>
        <w:t>- Kopie des aktuellen Leistungsbescheids (z. B. Bürgergeld, Grundsicherung etc.)</w:t>
        <w:br/>
        <w:t>- (optional) Kopie der letzten Beitragsrechnung oder Beitragsnummer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